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书名：默之书  野孩子的默剧出走</w:t>
      </w:r>
    </w:p>
    <w:p>
      <w:r>
        <w:t>作者：姚尚德著</w:t>
      </w:r>
    </w:p>
    <w:p>
      <w:r>
        <w:t>出版社：生活书店出版有限公司,2019.06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默之书  野孩子的默剧出走 评论地址：https://www.jiaokey.com/book/detail/14635122.html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