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管道隐患排查电磁检测技术</w:t>
      </w:r>
    </w:p>
    <w:p>
      <w:r>
        <w:rPr>
          <w:rFonts w:ascii="宋体" w:hAnsi="宋体" w:eastAsia="宋体"/>
          <w:sz w:val="24"/>
        </w:rPr>
        <w:t>龚志民责任编辑；李晓松，尚兵，石仁委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管道隐患排查电磁检测技术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龚志民责任编辑；李晓松，尚兵，石仁委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本书出售、求购地址：https://www.jiaokey.com/book/detail/14635167.html</w:t>
      </w:r>
    </w:p>
    <w:p>
      <w:r>
        <w:t>更多相关图书推荐：https://www.jiaokey.com</w:t>
      </w:r>
    </w:p>
    <w:p>
      <w:r>
        <w:t>龚志民责任编辑；李晓松，尚兵，石仁委 其他作品：https://www.jiaokey.com/tag/龚志民责任编辑；李晓松，尚兵，石仁委.html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关键词搜索：https://www.jiaokey.com/tag/管道隐患排查电磁检测技术.html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