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书名：中国热带海岸带野生果蔬资源</w:t>
      </w:r>
    </w:p>
    <w:p>
      <w:r>
        <w:t>作者：尉义明责任编辑；王瑞江</w:t>
      </w:r>
    </w:p>
    <w:p>
      <w:r>
        <w:t>出版社：广州:广东科技出版社,2019.05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中国热带海岸带野生果蔬资源 评论地址：https://www.jiaokey.com/book/detail/14635184.html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