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中国近代人物文集丛书  叶昌炽集</w:t>
      </w:r>
    </w:p>
    <w:p>
      <w:r>
        <w:rPr>
          <w:rFonts w:ascii="宋体" w:hAnsi="宋体" w:eastAsia="宋体"/>
          <w:sz w:val="24"/>
        </w:rPr>
        <w:t>王立民，徐宏丽整理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中国近代人物文集丛书  叶昌炽集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王立民，徐宏丽整理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本书出售、求购地址：https://www.jiaokey.com/book/detail/14635211.html</w:t>
      </w:r>
    </w:p>
    <w:p>
      <w:r>
        <w:t>更多相关图书推荐：https://www.jiaokey.com</w:t>
      </w:r>
    </w:p>
    <w:p>
      <w:r>
        <w:t>王立民，徐宏丽整理 其他作品：https://www.jiaokey.com/tag/王立民，徐宏丽整理.html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关键词搜索：https://www.jiaokey.com/tag/中国近代人物文集丛书  叶昌炽集.html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