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书名：未读小经典  蒙田随笔</w:t>
      </w:r>
    </w:p>
    <w:p>
      <w:r>
        <w:t>作者：（法）蒙田著；吴筱凡译</w:t>
      </w:r>
    </w:p>
    <w:p>
      <w:r>
        <w:t>出版社：北京联合出版公司,2018.07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未读小经典  蒙田随笔 评论地址：https://www.jiaokey.com/book/detail/14635299.html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