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普通高等教育高职高专“十三五”规划教材  组态监控软件应用技术</w:t>
      </w:r>
    </w:p>
    <w:p>
      <w:r>
        <w:rPr>
          <w:rFonts w:ascii="宋体" w:hAnsi="宋体" w:eastAsia="宋体"/>
          <w:sz w:val="24"/>
        </w:rPr>
        <w:t>陈宇莹主编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普通高等教育高职高专“十三五”规划教材  组态监控软件应用技术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本书出售、求购地址：https://www.jiaokey.com/book/detail/14635337.html</w:t>
      </w:r>
    </w:p>
    <w:p>
      <w:r>
        <w:t>更多相关图书推荐：https://www.jiaokey.com</w:t>
      </w:r>
    </w:p>
    <w:p>
      <w:r>
        <w:t>陈宇莹主编 其他作品：https://www.jiaokey.com/tag/陈宇莹主编.html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关键词搜索：https://www.jiaokey.com/tag/普通高等教育高职高专“十三五”规划教材  组态监控软件应用技术.html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