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书名：培根随笔集</w:t>
      </w:r>
    </w:p>
    <w:p>
      <w:r>
        <w:t>作者：（英）弗兰西斯·培根著；袁红艳译</w:t>
      </w:r>
    </w:p>
    <w:p>
      <w:r>
        <w:t>出版社：青岛:青岛出版社,2018.01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培根随笔集 评论地址：https://www.jiaokey.com/book/detail/14635382.html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