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书名：白马湖书系·整本书阅读教材  探索和发现的旅程  整本书阅读之专题教学</w:t>
      </w:r>
    </w:p>
    <w:p>
      <w:r>
        <w:t>作者：李煜晖著</w:t>
      </w:r>
    </w:p>
    <w:p>
      <w:r>
        <w:t>出版社：上海:上海教育出版社,2019.06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白马湖书系·整本书阅读教材  探索和发现的旅程  整本书阅读之专题教学 评论地址：https://www.jiaokey.com/book/detail/14635431.html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