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书名：白马湖书系·整本书阅读教学  走向理性与清明  整本书阅读之思辨读写</w:t>
      </w:r>
    </w:p>
    <w:p>
      <w:r>
        <w:t>作者：余党绪著</w:t>
      </w:r>
    </w:p>
    <w:p>
      <w:r>
        <w:t>出版社：上海:上海教育出版社,2019.06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白马湖书系·整本书阅读教学  走向理性与清明  整本书阅读之思辨读写 评论地址：https://www.jiaokey.com/book/detail/14635432.html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