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不可思议的生命  进化的命运、时机和未来</w:t>
      </w:r>
    </w:p>
    <w:p>
      <w:r>
        <w:rPr>
          <w:rFonts w:ascii="宋体" w:hAnsi="宋体" w:eastAsia="宋体"/>
          <w:sz w:val="24"/>
        </w:rPr>
        <w:t>（美）乔纳森·B.洛索斯著；何继伟译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不可思议的生命  进化的命运、时机和未来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（美）乔纳森·B.洛索斯著；何继伟译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本书出售、求购地址：https://www.jiaokey.com/book/detail/14635461.html</w:t>
      </w:r>
    </w:p>
    <w:p>
      <w:r>
        <w:t>更多相关图书推荐：https://www.jiaokey.com</w:t>
      </w:r>
    </w:p>
    <w:p>
      <w:r>
        <w:t>（美）乔纳森·B.洛索斯著；何继伟译 其他作品：https://www.jiaokey.com/tag/（美）乔纳森·B.洛索斯著；何继伟译.html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关键词搜索：https://www.jiaokey.com/tag/不可思议的生命  进化的命运、时机和未来.html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