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书名：依托项目的外语学习</w:t>
      </w:r>
    </w:p>
    <w:p>
      <w:r>
        <w:t>作者：张明芳，刘育东，周迎著</w:t>
      </w:r>
    </w:p>
    <w:p>
      <w:r>
        <w:t>出版社：北京：清华大学出版社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依托项目的外语学习 评论地址：https://www.jiaokey.com/book/detail/14635527.html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