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新媒体运营的理论与实操</w:t>
      </w:r>
    </w:p>
    <w:p>
      <w:r>
        <w:rPr>
          <w:rFonts w:ascii="宋体" w:hAnsi="宋体" w:eastAsia="宋体"/>
          <w:sz w:val="24"/>
        </w:rPr>
        <w:t>谭前进,郭城,李强,国芷源,聂鸿鹏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新媒体运营的理论与实操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谭前进,郭城,李强,国芷源,聂鸿鹏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9787564181451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传播媒介-运营管理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传播理论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新媒体运营和新媒体营销的理论为依托，以新媒体运营和新媒体营销的实务展开，从什么是新媒体和什么是电商切入，结合电商案例，论述新媒体的营销与推广模式，对新媒体的定位、创业模式、运营实战案例等进行全方位解析。本书适合市场营销类的专业本科学生作为教材使用，也适合专业人士和普通读者阅读。</w:t>
      </w:r>
    </w:p>
    <w:p/>
    <w:p>
      <w:r>
        <w:t>本书出售、求购地址：https://www.jiaokey.com/book/detail/14635533.html</w:t>
      </w:r>
    </w:p>
    <w:p>
      <w:r>
        <w:t>更多传播理论图书推荐：https://www.jiaokey.com</w:t>
      </w:r>
    </w:p>
    <w:p>
      <w:r>
        <w:t>谭前进,郭城,李强,国芷源,聂鸿鹏 其他作品：https://www.jiaokey.com/tag/谭前进,郭城,李强,国芷源,聂鸿鹏.html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关键词搜索：https://www.jiaokey.com/tag/传播媒介-运营管理.html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