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互联网安全的40个智慧洞见  2017版</w:t>
      </w:r>
    </w:p>
    <w:p>
      <w:r>
        <w:rPr>
          <w:rFonts w:ascii="宋体" w:hAnsi="宋体" w:eastAsia="宋体"/>
          <w:sz w:val="24"/>
        </w:rPr>
        <w:t>360互联网安全中心著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互联网安全的40个智慧洞见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360互联网安全中心著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本书出售、求购地址：https://www.jiaokey.com/book/detail/14635547.html</w:t>
      </w:r>
    </w:p>
    <w:p>
      <w:r>
        <w:t>更多相关图书推荐：https://www.jiaokey.com</w:t>
      </w:r>
    </w:p>
    <w:p>
      <w:r>
        <w:t>360互联网安全中心著 其他作品：https://www.jiaokey.com/tag/360互联网安全中心著.html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关键词搜索：https://www.jiaokey.com/tag/互联网安全的40个智慧洞见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