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书名：不疲惫的精力管理术  40岁，你的人生才刚刚开始</w:t>
      </w:r>
    </w:p>
    <w:p>
      <w:r>
        <w:t>作者：王振杰责任编辑；李心怡译；（日）葛西纪明</w:t>
      </w:r>
    </w:p>
    <w:p>
      <w:r>
        <w:t>出版社：北京：人民邮电出版社</w:t>
      </w:r>
    </w:p>
    <w:p>
      <w:r>
        <w:t>出版日期：2019</w:t>
      </w:r>
    </w:p>
    <w:p>
      <w:r>
        <w:t>总页数：196</w:t>
      </w:r>
    </w:p>
    <w:p>
      <w:r>
        <w:t>更多请访问教客网: www.jiaokey.com</w:t>
      </w:r>
    </w:p>
    <w:p>
      <w:r>
        <w:t>不疲惫的精力管理术  40岁，你的人生才刚刚开始 评论地址：https://www.jiaokey.com/book/detail/14635561.html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