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无师自通玩转乐器系列  无师自通玩转乐理</w:t>
      </w:r>
    </w:p>
    <w:p>
      <w:r>
        <w:rPr>
          <w:rFonts w:ascii="宋体" w:hAnsi="宋体" w:eastAsia="宋体"/>
          <w:sz w:val="24"/>
        </w:rPr>
        <w:t>吴琼译；（德）赫伯·克劳斯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无师自通玩转乐器系列  无师自通玩转乐理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吴琼译；（德）赫伯·克劳斯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本书出售、求购地址：https://www.jiaokey.com/book/detail/14635564.html</w:t>
      </w:r>
    </w:p>
    <w:p>
      <w:r>
        <w:t>更多相关图书推荐：https://www.jiaokey.com</w:t>
      </w:r>
    </w:p>
    <w:p>
      <w:r>
        <w:t>吴琼译；（德）赫伯·克劳斯 其他作品：https://www.jiaokey.com/tag/吴琼译；（德）赫伯·克劳斯.html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关键词搜索：https://www.jiaokey.com/tag/无师自通玩转乐器系列  无师自通玩转乐理.html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