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书名：时代楷模系列丛书  阳光下的芬芳  记全国优秀教师李芳</w:t>
      </w:r>
    </w:p>
    <w:p>
      <w:r>
        <w:t>作者：种少华编著</w:t>
      </w:r>
    </w:p>
    <w:p>
      <w:r>
        <w:t>出版社：郑州:大象出版社,2019.06</w:t>
      </w:r>
    </w:p>
    <w:p>
      <w:r>
        <w:t>出版日期：</w:t>
      </w:r>
    </w:p>
    <w:p>
      <w:r>
        <w:t>总页数：161</w:t>
      </w:r>
    </w:p>
    <w:p>
      <w:r>
        <w:t>更多请访问教客网: www.jiaokey.com</w:t>
      </w:r>
    </w:p>
    <w:p>
      <w:r>
        <w:t>时代楷模系列丛书  阳光下的芬芳  记全国优秀教师李芳 评论地址：https://www.jiaokey.com/book/detail/14635581.html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