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书名：清代苗疆立法史料选辑  清《圣训》、《皇朝经世文编》选辑  第2册</w:t>
      </w:r>
    </w:p>
    <w:p>
      <w:r>
        <w:t>作者：张双智，陈洪毅编著；陈虹君协助整理；张双智主编</w:t>
      </w:r>
    </w:p>
    <w:p>
      <w:r>
        <w:t>出版社：</w:t>
      </w:r>
    </w:p>
    <w:p>
      <w:r>
        <w:t>出版日期：2018.12</w:t>
      </w:r>
    </w:p>
    <w:p>
      <w:r>
        <w:t>总页数：338</w:t>
      </w:r>
    </w:p>
    <w:p>
      <w:r>
        <w:t>更多请访问教客网: www.jiaokey.com</w:t>
      </w:r>
    </w:p>
    <w:p>
      <w:r>
        <w:t>清代苗疆立法史料选辑  清《圣训》、《皇朝经世文编》选辑  第2册 评论地址：https://www.jiaokey.com/book/detail/14635620.html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