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中考英语900补全对话与写话分册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中考英语900补全对话与写话分册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本书出售、求购地址：https://www.jiaokey.com/book/detail/14635686.html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关键词搜索：https://www.jiaokey.com/tag/中考英语900补全对话与写话分册.html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