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全国奥林匹克初中竞赛练习卷  初二英语ABC卷</w:t>
      </w:r>
    </w:p>
    <w:p>
      <w:r>
        <w:rPr>
          <w:rFonts w:ascii="宋体" w:hAnsi="宋体" w:eastAsia="宋体"/>
          <w:sz w:val="24"/>
        </w:rPr>
        <w:t>刘安琪，刘哲贤，张廷华等主编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全国奥林匹克初中竞赛练习卷  初二英语ABC卷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刘安琪，刘哲贤，张廷华等主编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本书出售、求购地址：https://www.jiaokey.com/book/detail/14635707.html</w:t>
      </w:r>
    </w:p>
    <w:p>
      <w:r>
        <w:t>更多相关图书推荐：https://www.jiaokey.com</w:t>
      </w:r>
    </w:p>
    <w:p>
      <w:r>
        <w:t>刘安琪，刘哲贤，张廷华等主编 其他作品：https://www.jiaokey.com/tag/刘安琪，刘哲贤，张廷华等主编.html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关键词搜索：https://www.jiaokey.com/tag/全国奥林匹克初中竞赛练习卷  初二英语ABC卷.html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