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书名：高考英语听力强化训练</w:t>
      </w:r>
    </w:p>
    <w:p>
      <w:r>
        <w:t>作者：王继元编</w:t>
      </w:r>
    </w:p>
    <w:p>
      <w:r>
        <w:t>出版社：武汉：武汉大学出版社</w:t>
      </w:r>
    </w:p>
    <w:p>
      <w:r>
        <w:t>出版日期：2000</w:t>
      </w:r>
    </w:p>
    <w:p>
      <w:r>
        <w:t>总页数：169</w:t>
      </w:r>
    </w:p>
    <w:p>
      <w:r>
        <w:t>更多请访问教客网: www.jiaokey.com</w:t>
      </w:r>
    </w:p>
    <w:p>
      <w:r>
        <w:t>高考英语听力强化训练 评论地址：https://www.jiaokey.com/book/detail/14635897.html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