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书名：江湖已老  她还年轻</w:t>
      </w:r>
    </w:p>
    <w:p>
      <w:r>
        <w:t>作者：陈友忠著</w:t>
      </w:r>
    </w:p>
    <w:p>
      <w:r>
        <w:t>出版社：天津:天津人民出版社,2018.08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江湖已老  她还年轻 评论地址：https://www.jiaokey.com/book/detail/14636037.html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