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书名：漫步紫竹林</w:t>
      </w:r>
    </w:p>
    <w:p>
      <w:r>
        <w:t>作者：李三清著</w:t>
      </w:r>
    </w:p>
    <w:p>
      <w:r>
        <w:t>出版社：江苏凤凰美术出版社,2019.01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漫步紫竹林 评论地址：https://www.jiaokey.com/book/detail/14636125.html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