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单孔胸腔镜解剖性肺段切除手术学</w:t>
      </w:r>
    </w:p>
    <w:p>
      <w:r>
        <w:rPr>
          <w:rFonts w:ascii="宋体" w:hAnsi="宋体" w:eastAsia="宋体"/>
          <w:sz w:val="24"/>
        </w:rPr>
        <w:t>陈椿，李鹤成主编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单孔胸腔镜解剖性肺段切除手术学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陈椿，李鹤成主编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本书出售、求购地址：https://www.jiaokey.com/book/detail/14636159.html</w:t>
      </w:r>
    </w:p>
    <w:p>
      <w:r>
        <w:t>更多相关图书推荐：https://www.jiaokey.com</w:t>
      </w:r>
    </w:p>
    <w:p>
      <w:r>
        <w:t>陈椿，李鹤成主编 其他作品：https://www.jiaokey.com/tag/陈椿，李鹤成主编.html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关键词搜索：https://www.jiaokey.com/tag/单孔胸腔镜解剖性肺段切除手术学.html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