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燕山-太行山连片特困区  现实困境与突破路径</w:t>
      </w:r>
    </w:p>
    <w:p>
      <w:r>
        <w:rPr>
          <w:rFonts w:ascii="宋体" w:hAnsi="宋体" w:eastAsia="宋体"/>
          <w:sz w:val="24"/>
        </w:rPr>
        <w:t>段世江著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燕山-太行山连片特困区  现实困境与突破路径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段世江著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本书出售、求购地址：https://www.jiaokey.com/book/detail/14636202.html</w:t>
      </w:r>
    </w:p>
    <w:p>
      <w:r>
        <w:t>更多相关图书推荐：https://www.jiaokey.com</w:t>
      </w:r>
    </w:p>
    <w:p>
      <w:r>
        <w:t>段世江著 其他作品：https://www.jiaokey.com/tag/段世江著.html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关键词搜索：https://www.jiaokey.com/tag/燕山-太行山连片特困区  现实困境与突破路径.html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