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21世纪高等学校经济管理类规划教材高校系列  招聘、甄选与录用  理论、方法、工具、实务  本科  微课版  第2版</w:t>
      </w:r>
    </w:p>
    <w:p>
      <w:r>
        <w:rPr>
          <w:rFonts w:ascii="宋体" w:hAnsi="宋体" w:eastAsia="宋体"/>
          <w:sz w:val="24"/>
        </w:rPr>
        <w:t>孙燕燕责任编辑；赵曙明，赵宜萱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21世纪高等学校经济管理类规划教材高校系列  招聘、甄选与录用  理论、方法、工具、实务  本科  微课版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孙燕燕责任编辑；赵曙明，赵宜萱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本书出售、求购地址：https://www.jiaokey.com/book/detail/14636244.html</w:t>
      </w:r>
    </w:p>
    <w:p>
      <w:r>
        <w:t>更多相关图书推荐：https://www.jiaokey.com</w:t>
      </w:r>
    </w:p>
    <w:p>
      <w:r>
        <w:t>孙燕燕责任编辑；赵曙明，赵宜萱 其他作品：https://www.jiaokey.com/tag/孙燕燕责任编辑；赵曙明，赵宜萱.html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关键词搜索：https://www.jiaokey.com/tag/21世纪高等学校经济管理类规划教材高校系列  招聘、甄选与录用  理论、方法、工具、实务  本科  微课版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