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新闻发布实训  新闻发言人的使命与智慧</w:t>
      </w:r>
    </w:p>
    <w:p>
      <w:r>
        <w:rPr>
          <w:rFonts w:ascii="宋体" w:hAnsi="宋体" w:eastAsia="宋体"/>
          <w:sz w:val="24"/>
        </w:rPr>
        <w:t>高钢，万里主编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新闻发布实训  新闻发言人的使命与智慧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高钢，万里主编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本书出售、求购地址：https://www.jiaokey.com/book/detail/14636263.html</w:t>
      </w:r>
    </w:p>
    <w:p>
      <w:r>
        <w:t>更多相关图书推荐：https://www.jiaokey.com</w:t>
      </w:r>
    </w:p>
    <w:p>
      <w:r>
        <w:t>高钢，万里主编 其他作品：https://www.jiaokey.com/tag/高钢，万里主编.html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关键词搜索：https://www.jiaokey.com/tag/新闻发布实训  新闻发言人的使命与智慧.html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