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书名：咀华漫录  郑欣淼艺文序跋集</w:t>
      </w:r>
    </w:p>
    <w:p>
      <w:r>
        <w:t>作者：郑欣淼著</w:t>
      </w:r>
    </w:p>
    <w:p>
      <w:r>
        <w:t>出版社：故宫出版社,2018.12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咀华漫录  郑欣淼艺文序跋集 评论地址：https://www.jiaokey.com/book/detail/14636286.html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