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法国的首都  巴黎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法国的首都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本书出售、求购地址：https://www.jiaokey.com/book/detail/14636323.html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关键词搜索：https://www.jiaokey.com/tag/法国的首都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