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我的世界已坠入爱河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我的世界已坠入爱河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本书出售、求购地址：https://www.jiaokey.com/book/detail/14636359.html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关键词搜索：https://www.jiaokey.com/tag/我的世界已坠入爱河.html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