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书名：缘，本是要散的</w:t>
      </w:r>
    </w:p>
    <w:p>
      <w:r>
        <w:t>作者：小欧不才著</w:t>
      </w:r>
    </w:p>
    <w:p>
      <w:r>
        <w:t>出版社：上海:文汇出版社,2017.10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缘，本是要散的 评论地址：https://www.jiaokey.com/book/detail/14636376.html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