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中国当代原创精美散文集</w:t>
      </w:r>
    </w:p>
    <w:p>
      <w:r>
        <w:t>作者：梅国建主编</w:t>
      </w:r>
    </w:p>
    <w:p>
      <w:r>
        <w:t>出版社：昆明:云南人民出版社,2016.11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岁月如歌  中国当代原创精美散文集 评论地址：https://www.jiaokey.com/book/detail/14636412.html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