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书名：新能源汽车综合故障诊断</w:t>
      </w:r>
    </w:p>
    <w:p>
      <w:r>
        <w:t>作者：陈强明，邓长勇，张珠让主编</w:t>
      </w:r>
    </w:p>
    <w:p>
      <w:r>
        <w:t>出版社：天津：天津科学技术出版社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新能源汽车综合故障诊断 评论地址：https://www.jiaokey.com/book/detail/14636460.html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