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作者：（意）艾德蒙多·德·亚米契斯著；付燕君译</w:t>
      </w:r>
    </w:p>
    <w:p>
      <w:r>
        <w:t>出版社：南昌:百花洲文艺出版社,2018.03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爱的教育 评论地址：https://www.jiaokey.com/book/detail/14636572.html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