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油田保安员岗位技能操作  标准化培训教程</w:t>
      </w:r>
    </w:p>
    <w:p>
      <w:r>
        <w:rPr>
          <w:rFonts w:ascii="宋体" w:hAnsi="宋体" w:eastAsia="宋体"/>
          <w:sz w:val="24"/>
        </w:rPr>
        <w:t>刘兴，李杰，马玉静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油田保安员岗位技能操作  标准化培训教程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刘兴，李杰，马玉静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本书出售、求购地址：https://www.jiaokey.com/book/detail/14636619.html</w:t>
      </w:r>
    </w:p>
    <w:p>
      <w:r>
        <w:t>更多相关图书推荐：https://www.jiaokey.com</w:t>
      </w:r>
    </w:p>
    <w:p>
      <w:r>
        <w:t>刘兴，李杰，马玉静 其他作品：https://www.jiaokey.com/tag/刘兴，李杰，马玉静.html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关键词搜索：https://www.jiaokey.com/tag/油田保安员岗位技能操作  标准化培训教程.html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