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机床电气设备维修实用技术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机床电气设备维修实用技术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本书出售、求购地址：https://www.jiaokey.com/book/detail/14636621.html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关键词搜索：https://www.jiaokey.com/tag/机床电气设备维修实用技术.html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