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</w:t>
      </w:r>
    </w:p>
    <w:p>
      <w:r>
        <w:t>作者：班固，王志新</w:t>
      </w:r>
    </w:p>
    <w:p>
      <w:r>
        <w:t>出版社：北京:团结出版社,2018.06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汉书 评论地址：https://www.jiaokey.com/book/detail/14636634.html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