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毛泽东对外宣传思想及其现实意义研究</w:t>
      </w:r>
    </w:p>
    <w:p>
      <w:r>
        <w:rPr>
          <w:rFonts w:ascii="宋体" w:hAnsi="宋体" w:eastAsia="宋体"/>
          <w:sz w:val="24"/>
        </w:rPr>
        <w:t>（中国）邹丽萍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毛泽东对外宣传思想及其现实意义研究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（中国）邹丽萍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本书出售、求购地址：https://www.jiaokey.com/book/detail/14636652.html</w:t>
      </w:r>
    </w:p>
    <w:p>
      <w:r>
        <w:t>更多相关图书推荐：https://www.jiaokey.com</w:t>
      </w:r>
    </w:p>
    <w:p>
      <w:r>
        <w:t>（中国）邹丽萍 其他作品：https://www.jiaokey.com/tag/（中国）邹丽萍.html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关键词搜索：https://www.jiaokey.com/tag/毛泽东对外宣传思想及其现实意义研究.html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