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军界谋士  周大新中篇小说自选集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军界谋士  周大新中篇小说自选集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关键词搜索：https://www.jiaokey.com/tag/军界谋士  周大新中篇小说自选集.html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