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第2部  上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本书出售、求购地址：https://www.jiaokey.com/book/detail/14637047.html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关键词搜索：https://www.jiaokey.com/tag/大刀记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