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  常识  教学参考书  第5册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  常识  教学参考书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本书出售、求购地址：https://www.jiaokey.com/book/detail/14637409.html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关键词搜索：https://www.jiaokey.com/tag/义务教育六年制小学  常识  教学参考书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