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书名：银河铁道之夜</w:t>
      </w:r>
    </w:p>
    <w:p>
      <w:r>
        <w:t>作者：（日）宫泽贤治，刘秋芳</w:t>
      </w:r>
    </w:p>
    <w:p>
      <w:r>
        <w:t>出版社：北京:煤炭工业出版社,2019.06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银河铁道之夜 评论地址：https://www.jiaokey.com/book/detail/14637498.html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