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书名：古村疑溪</w:t>
      </w:r>
    </w:p>
    <w:p>
      <w:r>
        <w:t>作者：陈继光责任编辑；蔡杰译；（英）帕特丽夏·温沃斯</w:t>
      </w:r>
    </w:p>
    <w:p>
      <w:r>
        <w:t>出版社：贵阳:贵州人民出版社,2019.06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古村疑溪 评论地址：https://www.jiaokey.com/book/detail/14637525.html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