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  最受欢迎的沟通方式与技巧</w:t>
      </w:r>
    </w:p>
    <w:p>
      <w:r>
        <w:t>作者：林思诚编译</w:t>
      </w:r>
    </w:p>
    <w:p>
      <w:r>
        <w:t>出版社：成都：成都地图出版社</w:t>
      </w:r>
    </w:p>
    <w:p>
      <w:r>
        <w:t>出版日期：2018</w:t>
      </w:r>
    </w:p>
    <w:p>
      <w:r>
        <w:t>总页数：242</w:t>
      </w:r>
    </w:p>
    <w:p>
      <w:r>
        <w:t>更多请访问教客网: www.jiaokey.com</w:t>
      </w:r>
    </w:p>
    <w:p>
      <w:r>
        <w:t>非暴力沟通  最受欢迎的沟通方式与技巧 评论地址：https://www.jiaokey.com/book/detail/14637563.html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