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书名：检察方的罪人</w:t>
      </w:r>
    </w:p>
    <w:p>
      <w:r>
        <w:t>作者：（日）雫井修介著；乔蕾译</w:t>
      </w:r>
    </w:p>
    <w:p>
      <w:r>
        <w:t>出版社：成都:四川文艺出版社,2019.07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检察方的罪人 评论地址：https://www.jiaokey.com/book/detail/14637565.html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