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老古董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唐鲁孙作品集  老古董 评论地址：https://www.jiaokey.com/book/detail/14637594.html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