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书名：毒蛇沼泽的双塔入侵</w:t>
      </w:r>
    </w:p>
    <w:p>
      <w:r>
        <w:t>作者：（英）贝尔·格里尔斯著；陈芳芳译</w:t>
      </w:r>
    </w:p>
    <w:p>
      <w:r>
        <w:t>出版社：南宁:接力出版社,2019.06</w:t>
      </w:r>
    </w:p>
    <w:p>
      <w:r>
        <w:t>出版日期：</w:t>
      </w:r>
    </w:p>
    <w:p>
      <w:r>
        <w:t>总页数：208</w:t>
      </w:r>
    </w:p>
    <w:p>
      <w:r>
        <w:t>更多请访问教客网: www.jiaokey.com</w:t>
      </w:r>
    </w:p>
    <w:p>
      <w:r>
        <w:t>毒蛇沼泽的双塔入侵 评论地址：https://www.jiaokey.com/book/detail/14637634.html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