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书名：死湖情澜</w:t>
      </w:r>
    </w:p>
    <w:p>
      <w:r>
        <w:t>作者：（德）海泽著；杨巍译</w:t>
      </w:r>
    </w:p>
    <w:p>
      <w:r>
        <w:t>出版社：江苏凤凰文艺出版社,2018.08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死湖情澜 评论地址：https://www.jiaokey.com/book/detail/14637866.html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