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书名：趣味历史冷知识</w:t>
      </w:r>
    </w:p>
    <w:p>
      <w:r>
        <w:t>作者：hisFory著</w:t>
      </w:r>
    </w:p>
    <w:p>
      <w:r>
        <w:t>出版社：武汉:长江出版社,2018.08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趣味历史冷知识 评论地址：https://www.jiaokey.com/book/detail/14637947.html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