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书名：冷链物流综合解决方案设计</w:t>
      </w:r>
    </w:p>
    <w:p>
      <w:r>
        <w:t>作者：平海著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总页数：178</w:t>
      </w:r>
    </w:p>
    <w:p>
      <w:r>
        <w:t>更多请访问教客网: www.jiaokey.com</w:t>
      </w:r>
    </w:p>
    <w:p>
      <w:r>
        <w:t>冷链物流综合解决方案设计 评论地址：https://www.jiaokey.com/book/detail/14637982.html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