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书名：晚来欲雪</w:t>
      </w:r>
    </w:p>
    <w:p>
      <w:r>
        <w:t>作者：肖弘哲著</w:t>
      </w:r>
    </w:p>
    <w:p>
      <w:r>
        <w:t>出版社：杭州:浙江古籍出版社,2019.02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晚来欲雪 评论地址：https://www.jiaokey.com/book/detail/14638048.html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